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 By  Gary  Paulsen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on top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steady flow of a fluid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evidence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 or dull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 gradually or leak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intense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elevation  above sea level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at the beginning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thankfulness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 By  Gary  Paulsen  </dc:title>
  <dcterms:created xsi:type="dcterms:W3CDTF">2021-10-11T08:44:36Z</dcterms:created>
  <dcterms:modified xsi:type="dcterms:W3CDTF">2021-10-11T08:44:36Z</dcterms:modified>
</cp:coreProperties>
</file>