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By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lurched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turbulace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does momentarily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exasperation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throttle mean?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stricken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mound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visitation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cowling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indicate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By Gary Paulsen</dc:title>
  <dcterms:created xsi:type="dcterms:W3CDTF">2021-10-11T08:44:55Z</dcterms:created>
  <dcterms:modified xsi:type="dcterms:W3CDTF">2021-10-11T08:44:55Z</dcterms:modified>
</cp:coreProperties>
</file>