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 By: Gary Paulsen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apparatus, system, or process for communication at a distance by electric transmission over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irregular atmospheric motion especially when characterized by up-and-down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decrease in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body of ice moving slowly down a slope or valley or spreading outward on a land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set right :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vertical elevation of an object above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adapted for both land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capable of being easily ignited and of burning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reduce (as by crushing, beating, or grinding) to very small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metal cover for an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feelings of bitterness or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adapted for both land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 By: Gary Paulsen       </dc:title>
  <dcterms:created xsi:type="dcterms:W3CDTF">2021-10-11T08:45:08Z</dcterms:created>
  <dcterms:modified xsi:type="dcterms:W3CDTF">2021-10-11T08:45:08Z</dcterms:modified>
</cp:coreProperties>
</file>