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Ch.5-6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plane called in the book "Hatchet."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demolish or crush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Brian going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 Brian have to put back on his windbreaker when it got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Brian throw up after drinking so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height in which a airplane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he set up camp next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Brian think of to make him so hungry?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jacket Brian wore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gather a lot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Brian was stranded in the north wood of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crash was Brian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main character horde when he found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holiday did Brian think of when he was hungry?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felt a lot of __________ in the plane. It shook everyone in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Brian had an English teacher that would always be positive. What was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by a sudden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book "Hatchet"?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Dark, gloomy and cheerless.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Brian have to build to keep himself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gave Brian the hatchet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characters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Brain see in the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Ch.5-6</dc:title>
  <dcterms:created xsi:type="dcterms:W3CDTF">2021-10-11T08:45:20Z</dcterms:created>
  <dcterms:modified xsi:type="dcterms:W3CDTF">2021-10-11T08:45:20Z</dcterms:modified>
</cp:coreProperties>
</file>