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yuur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 made of wind-resistant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steel-tipped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quills in Brian's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sorry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Threads sof old spider webs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connected with stomach flu and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Brian needed more than anything else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Insulating the outside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called the bellly.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animal with very stiff quills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red berries that are  sweet and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shade of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 7-8</dc:title>
  <dcterms:created xsi:type="dcterms:W3CDTF">2021-10-11T08:45:15Z</dcterms:created>
  <dcterms:modified xsi:type="dcterms:W3CDTF">2021-10-11T08:45:15Z</dcterms:modified>
</cp:coreProperties>
</file>