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pedal    </w:t>
      </w:r>
      <w:r>
        <w:t xml:space="preserve">   altitude    </w:t>
      </w:r>
      <w:r>
        <w:t xml:space="preserve">   plane    </w:t>
      </w:r>
      <w:r>
        <w:t xml:space="preserve">   flying    </w:t>
      </w:r>
      <w:r>
        <w:t xml:space="preserve">   Hampton    </w:t>
      </w:r>
      <w:r>
        <w:t xml:space="preserve">   summer    </w:t>
      </w:r>
      <w:r>
        <w:t xml:space="preserve">   Canadian    </w:t>
      </w:r>
      <w:r>
        <w:t xml:space="preserve">   memories    </w:t>
      </w:r>
      <w:r>
        <w:t xml:space="preserve">   lawyer    </w:t>
      </w:r>
      <w:r>
        <w:t xml:space="preserve">   engine    </w:t>
      </w:r>
      <w:r>
        <w:t xml:space="preserve">   secret    </w:t>
      </w:r>
      <w:r>
        <w:t xml:space="preserve">   Brian Robeson    </w:t>
      </w:r>
      <w:r>
        <w:t xml:space="preserve">   divorce    </w:t>
      </w:r>
      <w:r>
        <w:t xml:space="preserve">   pilot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Chapter One</dc:title>
  <dcterms:created xsi:type="dcterms:W3CDTF">2021-10-11T08:45:49Z</dcterms:created>
  <dcterms:modified xsi:type="dcterms:W3CDTF">2021-10-11T08:45:49Z</dcterms:modified>
</cp:coreProperties>
</file>