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attacked Brian in the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Brian's mom give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Brian going to see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buried in the sand?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tool did Brian use to make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Brian call the information he knew about his mom's affair?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insect bothered Brian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advice did Brian remember to help encourage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Brian use to cover the front of his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pilot die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Brian landed the plane 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caused Brian to get sick?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Chapters 1-10</dc:title>
  <dcterms:created xsi:type="dcterms:W3CDTF">2021-10-11T08:45:47Z</dcterms:created>
  <dcterms:modified xsi:type="dcterms:W3CDTF">2021-10-11T08:45:47Z</dcterms:modified>
</cp:coreProperties>
</file>