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Brian see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when Brian visits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drinks this then throws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Birch bark Brian uses to create his first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that Brian runs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Brian knows but Dad doesn't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Brian's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Brian is flying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bill in his pocket when he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type of food Brian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eats 6 of them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pilot dies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 from Mom that is also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attacks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hatcket makes when it's thrown against a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Chapters 1-10</dc:title>
  <dcterms:created xsi:type="dcterms:W3CDTF">2021-10-11T08:45:02Z</dcterms:created>
  <dcterms:modified xsi:type="dcterms:W3CDTF">2021-10-11T08:45:02Z</dcterms:modified>
</cp:coreProperties>
</file>