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Hatchet Chapters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Brian's parents are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Brian is going to _____________ to see his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Brian had to land the plane before it ran out of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Perpich told him you are the __________ thing you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Brian landed the plane on a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Brian called the mosquitoes ______ because they left when the sun came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Brian's mom gave him a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Brian is _______ years old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Brian's parents got a divorce because of the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pilot had a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he landed in the forest, Brian was being attacked by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Brian left from an airport in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Brian's english teacher was Mr.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Perpich told Brian to always stay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Chapters 1-5</dc:title>
  <dcterms:created xsi:type="dcterms:W3CDTF">2021-10-11T08:45:32Z</dcterms:created>
  <dcterms:modified xsi:type="dcterms:W3CDTF">2021-10-11T08:45:32Z</dcterms:modified>
</cp:coreProperties>
</file>