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Chapters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Vague, unclear, confused. Dark,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remaining, fragment, scrap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struggle or prolonged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unpleasantly severe, malicious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forested ground rising above a marsh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group, multitude,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reduce in amount, degree, intensity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flounder about, move along clumsily or with difficulty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torn piece, shred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filth, dirt, or slime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Chapters 3-5</dc:title>
  <dcterms:created xsi:type="dcterms:W3CDTF">2021-10-11T08:45:10Z</dcterms:created>
  <dcterms:modified xsi:type="dcterms:W3CDTF">2021-10-11T08:45:10Z</dcterms:modified>
</cp:coreProperties>
</file>