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marridge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hot-substance-brian-used-to-cook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Blond-haired-13-years-old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small-axe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had-no-reception-when-brian-tried-to-use-it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did-nothing-but-ignore-brian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Spiky-Quilled-small-animal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made-brian-sick-at-first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aircraft-for-flying-in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had-a-heart-attack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Brown-horned-deer-like-animal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 Word</dc:title>
  <dcterms:created xsi:type="dcterms:W3CDTF">2021-10-11T08:44:49Z</dcterms:created>
  <dcterms:modified xsi:type="dcterms:W3CDTF">2021-10-11T08:44:49Z</dcterms:modified>
</cp:coreProperties>
</file>