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had darker stone layered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Eats berries and doesn't want to hurt Brian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jacket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food that Brian eats and describes them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weapon that Brian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Brian's all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 crashes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weapon he makes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Brian's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Porcupine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Brian won't talk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Crossword</dc:title>
  <dcterms:created xsi:type="dcterms:W3CDTF">2021-10-11T08:44:27Z</dcterms:created>
  <dcterms:modified xsi:type="dcterms:W3CDTF">2021-10-11T08:44:27Z</dcterms:modified>
</cp:coreProperties>
</file>