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Hatchet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To break something into pieces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Happening, coming, made, or done quickly, without warning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Irregular motion of atmosphere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feel pain or distress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If something us underneath below or under something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To free from a place of confinement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Small in amount, degree, etc.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Any view or picture.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Unusual or extraordinary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list or record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To move smoothly and continuously along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To make bigger in number, size, strength or quality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point out or point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sudden tip or roll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To get the better of in a struggle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movable control attached to and aeroplane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To shake quickly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Hatchet Crossword</dc:title>
  <dcterms:created xsi:type="dcterms:W3CDTF">2021-10-11T08:44:35Z</dcterms:created>
  <dcterms:modified xsi:type="dcterms:W3CDTF">2021-10-11T08:44:35Z</dcterms:modified>
</cp:coreProperties>
</file>