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edible soft fruit related to the blackberry, consisting of a cluster of reddish-pink drupelets.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faculty by which the mind stores and remembers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slender long-legged fly with aquatic larvae. The bite of the bloodsucking female can transmit a number of serious diseases including malaria and elephantiasis.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cut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visible suspension of carbon or other particles in air, typically one emitted from a burning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in which substances combine chemically with oxygen from the air and typically give out bright light, heat, and smoke; combustion or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set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known or seen or not meant to be known or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fiery particle thrown off from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one lives permanently, especially as a member of a family or household.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</dc:title>
  <dcterms:created xsi:type="dcterms:W3CDTF">2021-10-11T08:44:57Z</dcterms:created>
  <dcterms:modified xsi:type="dcterms:W3CDTF">2021-10-11T08:44:57Z</dcterms:modified>
</cp:coreProperties>
</file>