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Brian live with his mother or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Brian's Dad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Brian try to make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Brian make fire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Brian get taught how to fly a plane at some point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 pilot talk to Brian the whole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Brian think of being his old city boy 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the pilot stop breathing or did he have a heart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Brian crash land on land or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Brian going to on the plane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Brians Mum give him before he went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Brian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Brian Grow up in New York or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</dc:title>
  <dcterms:created xsi:type="dcterms:W3CDTF">2021-10-11T08:44:59Z</dcterms:created>
  <dcterms:modified xsi:type="dcterms:W3CDTF">2021-10-11T08:44:59Z</dcterms:modified>
</cp:coreProperties>
</file>