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 and harsh sounding as if from shouting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thankfulness and appreciation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and unmoving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group, crowd, or swarm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sending of a signal or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 the skin by scraping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 on top of; deal with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abrupt spasmodic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 haltingly and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twist or turn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Highly offensive; arousing aversion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leftover or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Make a monotonous low dull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Pass gradually or leak or as if through small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Intense feelings of suffering; acute mental or physical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Shrink, as with a loss of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cold, treeless area of arctic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Give evidence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Make a thrusting forward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Put in motion or move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painful and involuntary muscular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Uninterrupted in time and indefinitely long continuing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Lacking clarity or distinctness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reduce in amount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specializes in natural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roll the body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Bulky, heavy,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contorted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useful or valuable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form a mental image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obliquely or sideways, usually in an uncontrolled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Equipment consisting of miscellaneous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Given incentive for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touch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Rough to the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low mound or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pile up as in earth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Manly Handsome and 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Draw back, as with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Occurring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Heard or perceptible by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steady flow or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eddying motion of the atmosphere that interrupts the flow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stroke or blow/to fasten with a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Very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Press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removable metal cover for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Become less in amount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action of one body striking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Dependable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Crossword</dc:title>
  <dcterms:created xsi:type="dcterms:W3CDTF">2021-10-11T08:45:17Z</dcterms:created>
  <dcterms:modified xsi:type="dcterms:W3CDTF">2021-10-11T08:45:17Z</dcterms:modified>
</cp:coreProperties>
</file>