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monotonous low dull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extreme care or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hinder or prevent the process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uninterrupted in time,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natural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steady flow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offensive, arousing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to start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ax with a short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miniature whirlpool or whirlwind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 Puzzle</dc:title>
  <dcterms:created xsi:type="dcterms:W3CDTF">2021-10-11T08:44:37Z</dcterms:created>
  <dcterms:modified xsi:type="dcterms:W3CDTF">2021-10-11T08:44:37Z</dcterms:modified>
</cp:coreProperties>
</file>