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without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gradually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or cause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lift or carry something heavy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right,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outbreak of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 a large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 Puzzle</dc:title>
  <dcterms:created xsi:type="dcterms:W3CDTF">2021-10-11T08:46:04Z</dcterms:created>
  <dcterms:modified xsi:type="dcterms:W3CDTF">2021-10-11T08:46:04Z</dcterms:modified>
</cp:coreProperties>
</file>