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items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past tense of slay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up on something above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means squeeze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cover for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several poplars with leaves fluttering in the slightest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decrease in force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means corney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moan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with a violent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combing two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went</w:t>
            </w:r>
          </w:p>
        </w:tc>
      </w:tr>
    </w:tbl>
    <w:p>
      <w:pPr>
        <w:pStyle w:val="WordBankLarge"/>
      </w:pPr>
      <w:r>
        <w:t xml:space="preserve">   catalog    </w:t>
      </w:r>
      <w:r>
        <w:t xml:space="preserve">   slewed    </w:t>
      </w:r>
      <w:r>
        <w:t xml:space="preserve">   hokey    </w:t>
      </w:r>
      <w:r>
        <w:t xml:space="preserve">   contracted    </w:t>
      </w:r>
      <w:r>
        <w:t xml:space="preserve">   cowling    </w:t>
      </w:r>
      <w:r>
        <w:t xml:space="preserve">   wrenching    </w:t>
      </w:r>
      <w:r>
        <w:t xml:space="preserve">   keening    </w:t>
      </w:r>
      <w:r>
        <w:t xml:space="preserve">   scrunched    </w:t>
      </w:r>
      <w:r>
        <w:t xml:space="preserve">   abating    </w:t>
      </w:r>
      <w:r>
        <w:t xml:space="preserve">   aspen    </w:t>
      </w:r>
      <w:r>
        <w:t xml:space="preserve">   splops    </w:t>
      </w:r>
      <w:r>
        <w:t xml:space="preserve">   mounted    </w:t>
      </w:r>
      <w:r>
        <w:t xml:space="preserve">   amphibious    </w:t>
      </w:r>
      <w:r>
        <w:t xml:space="preserve">   diminish    </w:t>
      </w:r>
      <w:r>
        <w:t xml:space="preserve">   pulverized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 Puzzle</dc:title>
  <dcterms:created xsi:type="dcterms:W3CDTF">2021-10-11T08:45:32Z</dcterms:created>
  <dcterms:modified xsi:type="dcterms:W3CDTF">2021-10-11T08:45:32Z</dcterms:modified>
</cp:coreProperties>
</file>