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Ray of light that changes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Fantasy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Ruffed Grouse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Heat/burning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weapon with a long shaft, and a pointed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Cyclone/storm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22 + 32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Hidden, unrevealed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deer with palmate antlers, a sloping back, and a growth of skin hanging from the neck</w:t>
            </w:r>
          </w:p>
        </w:tc>
      </w:tr>
    </w:tbl>
    <w:p>
      <w:pPr>
        <w:pStyle w:val="WordBankMedium"/>
      </w:pPr>
      <w:r>
        <w:t xml:space="preserve">   Fifty-four    </w:t>
      </w:r>
      <w:r>
        <w:t xml:space="preserve">   Tornado    </w:t>
      </w:r>
      <w:r>
        <w:t xml:space="preserve">   Forest    </w:t>
      </w:r>
      <w:r>
        <w:t xml:space="preserve">   Moose    </w:t>
      </w:r>
      <w:r>
        <w:t xml:space="preserve">   Aluminium     </w:t>
      </w:r>
      <w:r>
        <w:t xml:space="preserve">   Fire    </w:t>
      </w:r>
      <w:r>
        <w:t xml:space="preserve">   Spear    </w:t>
      </w:r>
      <w:r>
        <w:t xml:space="preserve">   Secret    </w:t>
      </w:r>
      <w:r>
        <w:t xml:space="preserve">   Cave    </w:t>
      </w:r>
      <w:r>
        <w:t xml:space="preserve">   Hatchet    </w:t>
      </w:r>
      <w:r>
        <w:t xml:space="preserve">   Dream    </w:t>
      </w:r>
      <w:r>
        <w:t xml:space="preserve">   Airplane    </w:t>
      </w:r>
      <w:r>
        <w:t xml:space="preserve">   Refract    </w:t>
      </w:r>
      <w:r>
        <w:t xml:space="preserve">   fool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</dc:title>
  <dcterms:created xsi:type="dcterms:W3CDTF">2021-10-11T08:45:34Z</dcterms:created>
  <dcterms:modified xsi:type="dcterms:W3CDTF">2021-10-11T08:45:34Z</dcterms:modified>
</cp:coreProperties>
</file>