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Hatchet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feeling/sensation of wanting to kill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nonexistent or no longer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split between two married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pulpy, round, and often edible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burning of a fuel or flammable substance such as wood, gas,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discomfort or to be physically suffering in a part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flesh of an animal, usually eaten cooked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in charge/flying the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Strong spinning funnel shaped storm that is created by the mixture of warm and cold air wrapping around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that is often needed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touching between (usually) two peoples lips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ax like object used 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edible solid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information kept from someone or multiple people,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horrible feeling in your chest often caused by the death of a part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urge of wanting to drink something (most likely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physical, verbal, or mental disagreement with someone or yourself.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metal bird like object in the shy hat holds a lot of people, controlled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body of water surrounded by land</w:t>
            </w:r>
          </w:p>
        </w:tc>
      </w:tr>
    </w:tbl>
    <w:p>
      <w:pPr>
        <w:pStyle w:val="WordBankMedium"/>
      </w:pPr>
      <w:r>
        <w:t xml:space="preserve">   Hatchet    </w:t>
      </w:r>
      <w:r>
        <w:t xml:space="preserve">   berry     </w:t>
      </w:r>
      <w:r>
        <w:t xml:space="preserve">   food    </w:t>
      </w:r>
      <w:r>
        <w:t xml:space="preserve">   water    </w:t>
      </w:r>
      <w:r>
        <w:t xml:space="preserve">   Heart attack    </w:t>
      </w:r>
      <w:r>
        <w:t xml:space="preserve">   suicidal    </w:t>
      </w:r>
      <w:r>
        <w:t xml:space="preserve">   meat    </w:t>
      </w:r>
      <w:r>
        <w:t xml:space="preserve">   fire    </w:t>
      </w:r>
      <w:r>
        <w:t xml:space="preserve">   divorce    </w:t>
      </w:r>
      <w:r>
        <w:t xml:space="preserve">   Secret    </w:t>
      </w:r>
      <w:r>
        <w:t xml:space="preserve">   Fight    </w:t>
      </w:r>
      <w:r>
        <w:t xml:space="preserve">   pilot    </w:t>
      </w:r>
      <w:r>
        <w:t xml:space="preserve">   plane    </w:t>
      </w:r>
      <w:r>
        <w:t xml:space="preserve">   Tornado    </w:t>
      </w:r>
      <w:r>
        <w:t xml:space="preserve">   lake    </w:t>
      </w:r>
      <w:r>
        <w:t xml:space="preserve">   kiss    </w:t>
      </w:r>
      <w:r>
        <w:t xml:space="preserve">   pain    </w:t>
      </w:r>
      <w:r>
        <w:t xml:space="preserve">   thirst    </w:t>
      </w:r>
      <w:r>
        <w:t xml:space="preserve">   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 puzzle</dc:title>
  <dcterms:created xsi:type="dcterms:W3CDTF">2021-10-11T08:45:39Z</dcterms:created>
  <dcterms:modified xsi:type="dcterms:W3CDTF">2021-10-11T08:45:39Z</dcterms:modified>
</cp:coreProperties>
</file>