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- List 10 (Chapters 5-8)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offensive or disgusting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cloudy, as with sentiment;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overeat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exert much effort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into a powder by breaking up or cause to become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shiny, as if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become faint or more distant; to go or move away, retreat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extreme care or delicacy; carefully; cautiously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or mass, especially a large one; the greater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desire to act; impelled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in motion; to move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grouping of a number of similar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 into action by pestering or annoying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decrease in size, extant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shrink, as with a loss of moisture; to shrivel, fade or decay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- List 10 (Chapters 5-8)</dc:title>
  <dcterms:created xsi:type="dcterms:W3CDTF">2021-10-11T08:45:54Z</dcterms:created>
  <dcterms:modified xsi:type="dcterms:W3CDTF">2021-10-11T08:45:54Z</dcterms:modified>
</cp:coreProperties>
</file>