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Hatchet 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Brian's Dad had a friend named ___  ___ ___ ___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Brian landed the plane on a ___ ___ ___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Under a rock 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animal injured Brian first?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 the tail of the 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Brian's Dad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His Hatchet and a stone/spark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Mom's boyfriend had blond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Slapped the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Brian was in the wilderness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No, they did not.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pilot died from a sudden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Maybe not.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Brian took his pet dog with him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58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berries tasted sweet?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No, he didn't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people searching for Brian?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 Engineer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Brian enjoyed sunbathing and eating steak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Raspberries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Brian lived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Porcupine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Brian wanted to end it 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Loved it.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Everyone knew there was no hope.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the plane's survival kit?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Only once.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Brian started a fire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Brian offered the pilot who saved him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Brian saw his reflexion, what did he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Yes, of course.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Could Brian have survived in the winter?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NO, he did not!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you think of HATCHET?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Heart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 Matching</dc:title>
  <dcterms:created xsi:type="dcterms:W3CDTF">2021-10-11T08:46:05Z</dcterms:created>
  <dcterms:modified xsi:type="dcterms:W3CDTF">2021-10-11T08:46:05Z</dcterms:modified>
</cp:coreProperties>
</file>