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same time-like art 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______________ more courage than he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 in bad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comparison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no hope is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 active volcano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fitting cover for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are blessed with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slight flinch caused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looks to be the way it is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at something with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Novel Study Crossword</dc:title>
  <dcterms:created xsi:type="dcterms:W3CDTF">2021-10-11T08:45:45Z</dcterms:created>
  <dcterms:modified xsi:type="dcterms:W3CDTF">2021-10-11T08:45:45Z</dcterms:modified>
</cp:coreProperties>
</file>