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wilderness    </w:t>
      </w:r>
      <w:r>
        <w:t xml:space="preserve">   struggle    </w:t>
      </w:r>
      <w:r>
        <w:t xml:space="preserve">   skunk    </w:t>
      </w:r>
      <w:r>
        <w:t xml:space="preserve">   porcupine    </w:t>
      </w:r>
      <w:r>
        <w:t xml:space="preserve">   visit    </w:t>
      </w:r>
      <w:r>
        <w:t xml:space="preserve">   mother    </w:t>
      </w:r>
      <w:r>
        <w:t xml:space="preserve">   father    </w:t>
      </w:r>
      <w:r>
        <w:t xml:space="preserve">   plane    </w:t>
      </w:r>
      <w:r>
        <w:t xml:space="preserve">   wreck    </w:t>
      </w:r>
      <w:r>
        <w:t xml:space="preserve">   windbreaker    </w:t>
      </w:r>
      <w:r>
        <w:t xml:space="preserve">   weather    </w:t>
      </w:r>
      <w:r>
        <w:t xml:space="preserve">   sun    </w:t>
      </w:r>
      <w:r>
        <w:t xml:space="preserve">   rain    </w:t>
      </w:r>
      <w:r>
        <w:t xml:space="preserve">   clothing    </w:t>
      </w:r>
      <w:r>
        <w:t xml:space="preserve">   shelter    </w:t>
      </w:r>
      <w:r>
        <w:t xml:space="preserve">   berries    </w:t>
      </w:r>
      <w:r>
        <w:t xml:space="preserve">   paulsen    </w:t>
      </w:r>
      <w:r>
        <w:t xml:space="preserve">   gary    </w:t>
      </w:r>
      <w:r>
        <w:t xml:space="preserve">   hatchet    </w:t>
      </w:r>
      <w:r>
        <w:t xml:space="preserve">   hunting    </w:t>
      </w:r>
      <w:r>
        <w:t xml:space="preserve">   leaves    </w:t>
      </w:r>
      <w:r>
        <w:t xml:space="preserve">   survivor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Search</dc:title>
  <dcterms:created xsi:type="dcterms:W3CDTF">2021-10-11T08:45:52Z</dcterms:created>
  <dcterms:modified xsi:type="dcterms:W3CDTF">2021-10-11T08:45:52Z</dcterms:modified>
</cp:coreProperties>
</file>