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Spelling/Vocabulary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Tells the where and the when.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vast multitude.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struggle in the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 notes to a text giving an explanation or comment.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that gives better description to a verb, adjective, or another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into a powder by breaking up or cause to become dust.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out the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vast treeless plain where subsoil is permanently frozen.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part remaining after the main part no longer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Become less in amount or intensity.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violent; as of fires and storms.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used to describe an action, state , or occurrence.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Clouded as with sediment.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Spelling/Vocabulary Crossword</dc:title>
  <dcterms:created xsi:type="dcterms:W3CDTF">2021-10-11T08:45:47Z</dcterms:created>
  <dcterms:modified xsi:type="dcterms:W3CDTF">2021-10-11T08:45:47Z</dcterms:modified>
</cp:coreProperties>
</file>