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Spelling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muck    </w:t>
      </w:r>
      <w:r>
        <w:t xml:space="preserve">   massive    </w:t>
      </w:r>
      <w:r>
        <w:t xml:space="preserve">   coma    </w:t>
      </w:r>
      <w:r>
        <w:t xml:space="preserve">   turbulence    </w:t>
      </w:r>
      <w:r>
        <w:t xml:space="preserve">   banked    </w:t>
      </w:r>
      <w:r>
        <w:t xml:space="preserve">   spasm    </w:t>
      </w:r>
      <w:r>
        <w:t xml:space="preserve">   initial    </w:t>
      </w:r>
      <w:r>
        <w:t xml:space="preserve">   depress    </w:t>
      </w:r>
      <w:r>
        <w:t xml:space="preserve">   rudder    </w:t>
      </w:r>
      <w:r>
        <w:t xml:space="preserve">   abated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Spelling Word Search </dc:title>
  <dcterms:created xsi:type="dcterms:W3CDTF">2021-10-11T08:45:36Z</dcterms:created>
  <dcterms:modified xsi:type="dcterms:W3CDTF">2021-10-11T08:45:36Z</dcterms:modified>
</cp:coreProperties>
</file>