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mosquitos    </w:t>
      </w:r>
      <w:r>
        <w:t xml:space="preserve">   convinced    </w:t>
      </w:r>
      <w:r>
        <w:t xml:space="preserve">   whispered    </w:t>
      </w:r>
      <w:r>
        <w:t xml:space="preserve">   cluttered    </w:t>
      </w:r>
      <w:r>
        <w:t xml:space="preserve">   squirrels    </w:t>
      </w:r>
      <w:r>
        <w:t xml:space="preserve">   deafening    </w:t>
      </w:r>
      <w:r>
        <w:t xml:space="preserve">   exasperation    </w:t>
      </w:r>
      <w:r>
        <w:t xml:space="preserve">   haunches    </w:t>
      </w:r>
      <w:r>
        <w:t xml:space="preserve">   porcupine    </w:t>
      </w:r>
      <w:r>
        <w:t xml:space="preserve">   transferred    </w:t>
      </w:r>
      <w:r>
        <w:t xml:space="preserve">   surrounded    </w:t>
      </w:r>
      <w:r>
        <w:t xml:space="preserve">   knowledge    </w:t>
      </w:r>
      <w:r>
        <w:t xml:space="preserve">   shelter    </w:t>
      </w:r>
      <w:r>
        <w:t xml:space="preserve">   survivor    </w:t>
      </w:r>
      <w:r>
        <w:t xml:space="preserve">   wilderness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Spelling Words</dc:title>
  <dcterms:created xsi:type="dcterms:W3CDTF">2021-10-11T08:44:28Z</dcterms:created>
  <dcterms:modified xsi:type="dcterms:W3CDTF">2021-10-11T08:44:28Z</dcterms:modified>
</cp:coreProperties>
</file>