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rounded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dissipated, debauched, immoral,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stun or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decreased;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or accumulation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glanced off, skimmed, or touched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covering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unsteadily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 or disturbing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legal ending of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beaten repeatedly with heavy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violently; maliciously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moving around, or to a specific place, in large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moving around, or to a specific place, in large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wild or distraught with fear, anxiety, or other emotion</w:t>
            </w:r>
          </w:p>
        </w:tc>
      </w:tr>
    </w:tbl>
    <w:p>
      <w:pPr>
        <w:pStyle w:val="WordBankMedium"/>
      </w:pPr>
      <w:r>
        <w:t xml:space="preserve">   extensive    </w:t>
      </w:r>
      <w:r>
        <w:t xml:space="preserve">   frantic    </w:t>
      </w:r>
      <w:r>
        <w:t xml:space="preserve">   murky    </w:t>
      </w:r>
      <w:r>
        <w:t xml:space="preserve">   teetered    </w:t>
      </w:r>
      <w:r>
        <w:t xml:space="preserve">   viciously    </w:t>
      </w:r>
      <w:r>
        <w:t xml:space="preserve">   daze    </w:t>
      </w:r>
      <w:r>
        <w:t xml:space="preserve">   hummocks    </w:t>
      </w:r>
      <w:r>
        <w:t xml:space="preserve">   dissolute    </w:t>
      </w:r>
      <w:r>
        <w:t xml:space="preserve">   hoards    </w:t>
      </w:r>
      <w:r>
        <w:t xml:space="preserve">   swarming    </w:t>
      </w:r>
      <w:r>
        <w:t xml:space="preserve">   clammy    </w:t>
      </w:r>
      <w:r>
        <w:t xml:space="preserve">   grazed    </w:t>
      </w:r>
      <w:r>
        <w:t xml:space="preserve">   battered    </w:t>
      </w:r>
      <w:r>
        <w:t xml:space="preserve">   abated    </w:t>
      </w:r>
      <w:r>
        <w:t xml:space="preserve">   divorce    </w:t>
      </w:r>
      <w:r>
        <w:t xml:space="preserve">   agony    </w:t>
      </w:r>
      <w:r>
        <w:t xml:space="preserve">   coarse    </w:t>
      </w:r>
      <w:r>
        <w:t xml:space="preserve">   altitude    </w:t>
      </w:r>
      <w:r>
        <w:t xml:space="preserve">   turbulence    </w:t>
      </w:r>
      <w:r>
        <w:t xml:space="preserve">   audible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</dc:title>
  <dcterms:created xsi:type="dcterms:W3CDTF">2021-10-11T08:45:43Z</dcterms:created>
  <dcterms:modified xsi:type="dcterms:W3CDTF">2021-10-11T08:45:43Z</dcterms:modified>
</cp:coreProperties>
</file>