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Vocab.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cause and effect    </w:t>
      </w:r>
      <w:r>
        <w:t xml:space="preserve">   problem and solution    </w:t>
      </w:r>
      <w:r>
        <w:t xml:space="preserve">   compare and contrast    </w:t>
      </w:r>
      <w:r>
        <w:t xml:space="preserve">   description    </w:t>
      </w:r>
      <w:r>
        <w:t xml:space="preserve">   sequence    </w:t>
      </w:r>
      <w:r>
        <w:t xml:space="preserve">   body paragraph    </w:t>
      </w:r>
      <w:r>
        <w:t xml:space="preserve">   thesis statement    </w:t>
      </w:r>
      <w:r>
        <w:t xml:space="preserve">   grabber    </w:t>
      </w:r>
      <w:r>
        <w:t xml:space="preserve">   lead    </w:t>
      </w:r>
      <w:r>
        <w:t xml:space="preserve">   hook    </w:t>
      </w:r>
      <w:r>
        <w:t xml:space="preserve">   authors purpose    </w:t>
      </w:r>
      <w:r>
        <w:t xml:space="preserve">   main idea    </w:t>
      </w:r>
      <w:r>
        <w:t xml:space="preserve">   topic    </w:t>
      </w:r>
      <w:r>
        <w:t xml:space="preserve">   audible    </w:t>
      </w:r>
      <w:r>
        <w:t xml:space="preserve">   turbulence    </w:t>
      </w:r>
      <w:r>
        <w:t xml:space="preserve">   lurch    </w:t>
      </w:r>
      <w:r>
        <w:t xml:space="preserve">   rudder    </w:t>
      </w:r>
      <w:r>
        <w:t xml:space="preserve">   drone    </w:t>
      </w:r>
      <w:r>
        <w:t xml:space="preserve">   altitude    </w:t>
      </w:r>
      <w:r>
        <w:t xml:space="preserve">   consuming    </w:t>
      </w:r>
      <w:r>
        <w:t xml:space="preserve">   hurtling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Vocab. Chapters 1-3</dc:title>
  <dcterms:created xsi:type="dcterms:W3CDTF">2021-10-11T08:45:19Z</dcterms:created>
  <dcterms:modified xsi:type="dcterms:W3CDTF">2021-10-11T08:45:19Z</dcterms:modified>
</cp:coreProperties>
</file>