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 Choice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air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 allowing smoke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opposite to the main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 Choice #3</dc:title>
  <dcterms:created xsi:type="dcterms:W3CDTF">2021-10-11T08:45:22Z</dcterms:created>
  <dcterms:modified xsi:type="dcterms:W3CDTF">2021-10-11T08:45:22Z</dcterms:modified>
</cp:coreProperties>
</file>