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crush into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lots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 a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happening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treeless plain in Arctic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studies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movement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strong reason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measures height above the ground in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satisfy someone by doing what that person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lessen or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 Review</dc:title>
  <dcterms:created xsi:type="dcterms:W3CDTF">2021-10-11T08:46:08Z</dcterms:created>
  <dcterms:modified xsi:type="dcterms:W3CDTF">2021-10-11T08:46:08Z</dcterms:modified>
</cp:coreProperties>
</file>