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 Vocab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passage for allowing flame and smoke to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shrink back; flinch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able to be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please/ satisfy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drive or push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rounded hills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irregular air motion. especially as felt by airplane passengers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with regret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the power to weaken or destroy gradually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central body portion of an airplane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able to function on both land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asleep; inactive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stick carried for support while 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move in a current contrary to the main current</w:t>
            </w:r>
          </w:p>
        </w:tc>
      </w:tr>
    </w:tbl>
    <w:p>
      <w:pPr>
        <w:pStyle w:val="WordBankMedium"/>
      </w:pPr>
      <w:r>
        <w:t xml:space="preserve">   amphibious    </w:t>
      </w:r>
      <w:r>
        <w:t xml:space="preserve">   audible    </w:t>
      </w:r>
      <w:r>
        <w:t xml:space="preserve">   hummocks    </w:t>
      </w:r>
      <w:r>
        <w:t xml:space="preserve">   turbulence     </w:t>
      </w:r>
      <w:r>
        <w:t xml:space="preserve">   wince    </w:t>
      </w:r>
      <w:r>
        <w:t xml:space="preserve">   dormant    </w:t>
      </w:r>
      <w:r>
        <w:t xml:space="preserve">   eddy    </w:t>
      </w:r>
      <w:r>
        <w:t xml:space="preserve">   flue    </w:t>
      </w:r>
      <w:r>
        <w:t xml:space="preserve">   gratify    </w:t>
      </w:r>
      <w:r>
        <w:t xml:space="preserve">   ruefully    </w:t>
      </w:r>
      <w:r>
        <w:t xml:space="preserve">   staff    </w:t>
      </w:r>
      <w:r>
        <w:t xml:space="preserve">   corrosive    </w:t>
      </w:r>
      <w:r>
        <w:t xml:space="preserve">   fuselage    </w:t>
      </w:r>
      <w:r>
        <w:t xml:space="preserve">   propel    </w:t>
      </w:r>
      <w:r>
        <w:t xml:space="preserve">   sear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 Vocab Words</dc:title>
  <dcterms:created xsi:type="dcterms:W3CDTF">2021-10-11T08:45:41Z</dcterms:created>
  <dcterms:modified xsi:type="dcterms:W3CDTF">2021-10-11T08:45:41Z</dcterms:modified>
</cp:coreProperties>
</file>