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sloshing    </w:t>
      </w:r>
      <w:r>
        <w:t xml:space="preserve">   abated    </w:t>
      </w:r>
      <w:r>
        <w:t xml:space="preserve">   wincing    </w:t>
      </w:r>
      <w:r>
        <w:t xml:space="preserve">   pulverized    </w:t>
      </w:r>
      <w:r>
        <w:t xml:space="preserve">   frantic    </w:t>
      </w:r>
      <w:r>
        <w:t xml:space="preserve">   asset    </w:t>
      </w:r>
      <w:r>
        <w:t xml:space="preserve">   keening    </w:t>
      </w:r>
      <w:r>
        <w:t xml:space="preserve">   remnants    </w:t>
      </w:r>
      <w:r>
        <w:t xml:space="preserve">   throttle    </w:t>
      </w:r>
      <w:r>
        <w:t xml:space="preserve">   slewed    </w:t>
      </w:r>
      <w:r>
        <w:t xml:space="preserve">   rudder    </w:t>
      </w:r>
      <w:r>
        <w:t xml:space="preserve">   tundra    </w:t>
      </w:r>
      <w:r>
        <w:t xml:space="preserve">   muck    </w:t>
      </w:r>
      <w:r>
        <w:t xml:space="preserve">   spiraling    </w:t>
      </w:r>
      <w:r>
        <w:t xml:space="preserve">   wrenching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</dc:title>
  <dcterms:created xsi:type="dcterms:W3CDTF">2021-10-11T08:44:21Z</dcterms:created>
  <dcterms:modified xsi:type="dcterms:W3CDTF">2021-10-11T08:44:21Z</dcterms:modified>
</cp:coreProperties>
</file>