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jolts    </w:t>
      </w:r>
      <w:r>
        <w:t xml:space="preserve">   spasm    </w:t>
      </w:r>
      <w:r>
        <w:t xml:space="preserve">   rivulets    </w:t>
      </w:r>
      <w:r>
        <w:t xml:space="preserve">   swarm    </w:t>
      </w:r>
      <w:r>
        <w:t xml:space="preserve">   hordes    </w:t>
      </w:r>
      <w:r>
        <w:t xml:space="preserve">   aspen    </w:t>
      </w:r>
      <w:r>
        <w:t xml:space="preserve">   abating    </w:t>
      </w:r>
      <w:r>
        <w:t xml:space="preserve">   agony    </w:t>
      </w:r>
      <w:r>
        <w:t xml:space="preserve">   viciously    </w:t>
      </w:r>
      <w:r>
        <w:t xml:space="preserve">   evergreens    </w:t>
      </w:r>
      <w:r>
        <w:t xml:space="preserve">   hummocks    </w:t>
      </w:r>
      <w:r>
        <w:t xml:space="preserve">   lodge    </w:t>
      </w:r>
      <w:r>
        <w:t xml:space="preserve">   remnant    </w:t>
      </w:r>
      <w:r>
        <w:t xml:space="preserve">   wrench    </w:t>
      </w:r>
      <w:r>
        <w:t xml:space="preserve">   spiral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</dc:title>
  <dcterms:created xsi:type="dcterms:W3CDTF">2021-10-11T08:44:39Z</dcterms:created>
  <dcterms:modified xsi:type="dcterms:W3CDTF">2021-10-11T08:44:39Z</dcterms:modified>
</cp:coreProperties>
</file>