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a call over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broken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gone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amount of vegetation (trees)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dirty or 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holding something together with rivets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mixed in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becoming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needing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sealed so that no air or water could get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specific amount of time between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 </dc:title>
  <dcterms:created xsi:type="dcterms:W3CDTF">2021-10-11T08:44:48Z</dcterms:created>
  <dcterms:modified xsi:type="dcterms:W3CDTF">2021-10-11T08:44:48Z</dcterms:modified>
</cp:coreProperties>
</file>