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Hatchet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pilot showed Brian how to work the ____________ on the plane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Brian could _________ his mother doing things more than he could his father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Brian had to _________ through the food packets because he was so hungry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Brian was at a high _________ in the plane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_____ outside before the tornado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Brian was __________ to make another shelter after the tornado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Brian chased away the ___________ mosquitos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Brian opened the ______ to get inside the plane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plane made a _______ noise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synonym for first is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Brian _______ instead of getting a long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Brian showed amazing _________ skills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Brian was on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plane stil appeared to be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break of _____ Brian built the fire and gathered wood for the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Vocabulary Crossword </dc:title>
  <dcterms:created xsi:type="dcterms:W3CDTF">2021-10-11T08:44:42Z</dcterms:created>
  <dcterms:modified xsi:type="dcterms:W3CDTF">2021-10-11T08:44:42Z</dcterms:modified>
</cp:coreProperties>
</file>