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Berries    </w:t>
      </w:r>
      <w:r>
        <w:t xml:space="preserve">   Skunk    </w:t>
      </w:r>
      <w:r>
        <w:t xml:space="preserve">   Smoke    </w:t>
      </w:r>
      <w:r>
        <w:t xml:space="preserve">   Radio    </w:t>
      </w:r>
      <w:r>
        <w:t xml:space="preserve">   Emergency    </w:t>
      </w:r>
      <w:r>
        <w:t xml:space="preserve">   Fire    </w:t>
      </w:r>
      <w:r>
        <w:t xml:space="preserve">   Moose    </w:t>
      </w:r>
      <w:r>
        <w:t xml:space="preserve">   Tornado    </w:t>
      </w:r>
      <w:r>
        <w:t xml:space="preserve">   Weaved    </w:t>
      </w:r>
      <w:r>
        <w:t xml:space="preserve">   Spear    </w:t>
      </w:r>
      <w:r>
        <w:t xml:space="preserve">   Supplies    </w:t>
      </w:r>
      <w:r>
        <w:t xml:space="preserve">   Fish    </w:t>
      </w:r>
      <w:r>
        <w:t xml:space="preserve">   Rabbits    </w:t>
      </w:r>
      <w:r>
        <w:t xml:space="preserve">   Shelter    </w:t>
      </w:r>
      <w:r>
        <w:t xml:space="preserve">   Lake    </w:t>
      </w:r>
      <w:r>
        <w:t xml:space="preserve">   Hatchet    </w:t>
      </w:r>
      <w:r>
        <w:t xml:space="preserve">   Crash    </w:t>
      </w:r>
      <w:r>
        <w:t xml:space="preserve">   Plane    </w:t>
      </w:r>
      <w:r>
        <w:t xml:space="preserve">   Foolbirds    </w:t>
      </w:r>
      <w:r>
        <w:t xml:space="preserve">   Hunt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Vocabulary Puzzle</dc:title>
  <dcterms:created xsi:type="dcterms:W3CDTF">2021-10-11T08:44:53Z</dcterms:created>
  <dcterms:modified xsi:type="dcterms:W3CDTF">2021-10-11T08:44:53Z</dcterms:modified>
</cp:coreProperties>
</file>