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Vocabulary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Relocate-put in a new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group or crowd, especially one on the move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turbulence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support or hold steady and make steadfast, with or as if with a brace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cessna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madly excited; N. frenzy: violent wild excitement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persistent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Refusing to Give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Butane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long rod or pole (especially the handle of an implement or the body of a weapon like a spear or arrow)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Intervals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Irregular motion of the atmosphere such as strong gusts of wind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imbed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in natural gas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Horde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deposit in a partly inclosing mass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stabilize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amount of time between two specified instants, events, or states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Frenzied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 baffle, stump, perplex, puzzle, or bewilder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shaft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dark and gloomy, obscure; lacking in clarity and precision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stymie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small plane used for passenger and small cargo transport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murky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Vocabulary Test</dc:title>
  <dcterms:created xsi:type="dcterms:W3CDTF">2021-10-12T14:22:48Z</dcterms:created>
  <dcterms:modified xsi:type="dcterms:W3CDTF">2021-10-12T14:22:48Z</dcterms:modified>
</cp:coreProperties>
</file>