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Week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Coloring or covering that makes animals, people, and objects look like their surroundings.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 or mocking words meant to hurt or make fun of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steady, dull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naturally preys on others.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body of an aircraft.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Weakened or damaged.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Nonstop or continuous.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bed between two trees that is above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brief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person who is inexperienced or always getting into trouble.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Week #3</dc:title>
  <dcterms:created xsi:type="dcterms:W3CDTF">2021-10-12T14:22:03Z</dcterms:created>
  <dcterms:modified xsi:type="dcterms:W3CDTF">2021-10-12T14:22:03Z</dcterms:modified>
</cp:coreProperties>
</file>