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 Week 3 Vocabulary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decrease in force or intensity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without delay; immediately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become dry and sapless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offensive to the senses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item of value owned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characterized by a heavy dimness or obscurity caused by overhanging fog or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move unsteadily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caused to feel an intense and usually negative emotional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dangerously aggressive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wide or considerable extent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Week 3 Vocabulary List</dc:title>
  <dcterms:created xsi:type="dcterms:W3CDTF">2021-10-13T03:40:14Z</dcterms:created>
  <dcterms:modified xsi:type="dcterms:W3CDTF">2021-10-13T03:40:14Z</dcterms:modified>
</cp:coreProperties>
</file>