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TERRY    </w:t>
      </w:r>
      <w:r>
        <w:t xml:space="preserve">   HEART ATTACK    </w:t>
      </w:r>
      <w:r>
        <w:t xml:space="preserve">   INSTINCTS    </w:t>
      </w:r>
      <w:r>
        <w:t xml:space="preserve">   COURAGE    </w:t>
      </w:r>
      <w:r>
        <w:t xml:space="preserve">   HOPE    </w:t>
      </w:r>
      <w:r>
        <w:t xml:space="preserve">   PATIENCE    </w:t>
      </w:r>
      <w:r>
        <w:t xml:space="preserve">   WILL POWER    </w:t>
      </w:r>
      <w:r>
        <w:t xml:space="preserve">   MENTAL JOURNAL    </w:t>
      </w:r>
      <w:r>
        <w:t xml:space="preserve">   FEAR    </w:t>
      </w:r>
      <w:r>
        <w:t xml:space="preserve">   MOTIVATED    </w:t>
      </w:r>
      <w:r>
        <w:t xml:space="preserve">   FATHER    </w:t>
      </w:r>
      <w:r>
        <w:t xml:space="preserve">   DAD    </w:t>
      </w:r>
      <w:r>
        <w:t xml:space="preserve">   THE SECRET    </w:t>
      </w:r>
      <w:r>
        <w:t xml:space="preserve">   SURVIVAL    </w:t>
      </w:r>
      <w:r>
        <w:t xml:space="preserve">   FIFTY FOUR    </w:t>
      </w:r>
      <w:r>
        <w:t xml:space="preserve">   WILDERNESS    </w:t>
      </w:r>
      <w:r>
        <w:t xml:space="preserve">   CANADIAN    </w:t>
      </w:r>
      <w:r>
        <w:t xml:space="preserve">   BRIAN ROBERSON    </w:t>
      </w:r>
      <w:r>
        <w:t xml:space="preserve">   SCHOLASTIC    </w:t>
      </w:r>
      <w:r>
        <w:t xml:space="preserve">   GARY PAULSEN    </w:t>
      </w:r>
      <w:r>
        <w:t xml:space="preserve">   HATCHET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Word Find</dc:title>
  <dcterms:created xsi:type="dcterms:W3CDTF">2021-10-12T14:22:05Z</dcterms:created>
  <dcterms:modified xsi:type="dcterms:W3CDTF">2021-10-12T14:22:05Z</dcterms:modified>
</cp:coreProperties>
</file>