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Altmeter    </w:t>
      </w:r>
      <w:r>
        <w:t xml:space="preserve">   Audible    </w:t>
      </w:r>
      <w:r>
        <w:t xml:space="preserve">   Turbulence    </w:t>
      </w:r>
      <w:r>
        <w:t xml:space="preserve">   Lashed    </w:t>
      </w:r>
      <w:r>
        <w:t xml:space="preserve">   Lurched    </w:t>
      </w:r>
      <w:r>
        <w:t xml:space="preserve">   Rudder    </w:t>
      </w:r>
      <w:r>
        <w:t xml:space="preserve">   Drone    </w:t>
      </w:r>
      <w:r>
        <w:t xml:space="preserve">   Dashboard    </w:t>
      </w:r>
      <w:r>
        <w:t xml:space="preserve">   Cockpit    </w:t>
      </w:r>
      <w:r>
        <w:t xml:space="preserve">   Altitude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Search</dc:title>
  <dcterms:created xsi:type="dcterms:W3CDTF">2021-10-12T14:22:46Z</dcterms:created>
  <dcterms:modified xsi:type="dcterms:W3CDTF">2021-10-12T14:22:46Z</dcterms:modified>
</cp:coreProperties>
</file>