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secret    </w:t>
      </w:r>
      <w:r>
        <w:t xml:space="preserve">   lonely    </w:t>
      </w:r>
      <w:r>
        <w:t xml:space="preserve">   anorak    </w:t>
      </w:r>
      <w:r>
        <w:t xml:space="preserve">   radio    </w:t>
      </w:r>
      <w:r>
        <w:t xml:space="preserve">   wilderness    </w:t>
      </w:r>
      <w:r>
        <w:t xml:space="preserve">   canada    </w:t>
      </w:r>
      <w:r>
        <w:t xml:space="preserve">   heart attack    </w:t>
      </w:r>
      <w:r>
        <w:t xml:space="preserve">   rescue    </w:t>
      </w:r>
      <w:r>
        <w:t xml:space="preserve">   berries    </w:t>
      </w:r>
      <w:r>
        <w:t xml:space="preserve">   bear    </w:t>
      </w:r>
      <w:r>
        <w:t xml:space="preserve">   shelter    </w:t>
      </w:r>
      <w:r>
        <w:t xml:space="preserve">   survival    </w:t>
      </w:r>
      <w:r>
        <w:t xml:space="preserve">   lake    </w:t>
      </w:r>
      <w:r>
        <w:t xml:space="preserve">   crash    </w:t>
      </w:r>
      <w:r>
        <w:t xml:space="preserve">   pilot    </w:t>
      </w:r>
      <w:r>
        <w:t xml:space="preserve">   plane    </w:t>
      </w:r>
      <w:r>
        <w:t xml:space="preserve">   brian    </w:t>
      </w:r>
      <w:r>
        <w:t xml:space="preserve">   divorce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2021-10-12T14:22:54Z</dcterms:created>
  <dcterms:modified xsi:type="dcterms:W3CDTF">2021-10-12T14:22:54Z</dcterms:modified>
</cp:coreProperties>
</file>