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Glacier    </w:t>
      </w:r>
      <w:r>
        <w:t xml:space="preserve">   Telegraphed    </w:t>
      </w:r>
      <w:r>
        <w:t xml:space="preserve">   Staff    </w:t>
      </w:r>
      <w:r>
        <w:t xml:space="preserve">   Pulverized    </w:t>
      </w:r>
      <w:r>
        <w:t xml:space="preserve">   Flammable    </w:t>
      </w:r>
      <w:r>
        <w:t xml:space="preserve">   Quills    </w:t>
      </w:r>
      <w:r>
        <w:t xml:space="preserve">   Banked    </w:t>
      </w:r>
      <w:r>
        <w:t xml:space="preserve">   Primitive    </w:t>
      </w:r>
      <w:r>
        <w:t xml:space="preserve">   Punky    </w:t>
      </w:r>
      <w:r>
        <w:t xml:space="preserve">   Tinder    </w:t>
      </w:r>
      <w:r>
        <w:t xml:space="preserve">   Dormant    </w:t>
      </w:r>
      <w:r>
        <w:t xml:space="preserve">   Eddied    </w:t>
      </w:r>
      <w:r>
        <w:t xml:space="preserve">   Kindling    </w:t>
      </w:r>
      <w:r>
        <w:t xml:space="preserve">   Rivulets    </w:t>
      </w:r>
      <w:r>
        <w:t xml:space="preserve">   Lean-to    </w:t>
      </w:r>
      <w:r>
        <w:t xml:space="preserve">   Amphibious    </w:t>
      </w:r>
      <w:r>
        <w:t xml:space="preserve">   Hummocks    </w:t>
      </w:r>
      <w:r>
        <w:t xml:space="preserve">   Horizon    </w:t>
      </w:r>
      <w:r>
        <w:t xml:space="preserve">   Turbulence    </w:t>
      </w:r>
      <w:r>
        <w:t xml:space="preserve">   Rudder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 Word Search</dc:title>
  <dcterms:created xsi:type="dcterms:W3CDTF">2021-10-12T14:21:54Z</dcterms:created>
  <dcterms:modified xsi:type="dcterms:W3CDTF">2021-10-12T14:21:54Z</dcterms:modified>
</cp:coreProperties>
</file>