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Barries    </w:t>
      </w:r>
      <w:r>
        <w:t xml:space="preserve">   Bear    </w:t>
      </w:r>
      <w:r>
        <w:t xml:space="preserve">   Bird    </w:t>
      </w:r>
      <w:r>
        <w:t xml:space="preserve">   Crash    </w:t>
      </w:r>
      <w:r>
        <w:t xml:space="preserve">   Fire    </w:t>
      </w:r>
      <w:r>
        <w:t xml:space="preserve">   First aid    </w:t>
      </w:r>
      <w:r>
        <w:t xml:space="preserve">   Food    </w:t>
      </w:r>
      <w:r>
        <w:t xml:space="preserve">   Forest    </w:t>
      </w:r>
      <w:r>
        <w:t xml:space="preserve">   Habitat    </w:t>
      </w:r>
      <w:r>
        <w:t xml:space="preserve">   Hatchet    </w:t>
      </w:r>
      <w:r>
        <w:t xml:space="preserve">   Lake    </w:t>
      </w:r>
      <w:r>
        <w:t xml:space="preserve">   Parents    </w:t>
      </w:r>
      <w:r>
        <w:t xml:space="preserve">   Plane    </w:t>
      </w:r>
      <w:r>
        <w:t xml:space="preserve">   Radio    </w:t>
      </w:r>
      <w:r>
        <w:t xml:space="preserve">   Sphere    </w:t>
      </w:r>
      <w:r>
        <w:t xml:space="preserve">   Survival    </w:t>
      </w:r>
      <w:r>
        <w:t xml:space="preserve">   Water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 </dc:title>
  <dcterms:created xsi:type="dcterms:W3CDTF">2021-10-12T14:21:59Z</dcterms:created>
  <dcterms:modified xsi:type="dcterms:W3CDTF">2021-10-12T14:21:59Z</dcterms:modified>
</cp:coreProperties>
</file>