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Struggle     </w:t>
      </w:r>
      <w:r>
        <w:t xml:space="preserve">   Treasure    </w:t>
      </w:r>
      <w:r>
        <w:t xml:space="preserve">   Foolbirds    </w:t>
      </w:r>
      <w:r>
        <w:t xml:space="preserve">   Self Pity     </w:t>
      </w:r>
      <w:r>
        <w:t xml:space="preserve">   Accomplishments    </w:t>
      </w:r>
      <w:r>
        <w:t xml:space="preserve">   Feast    </w:t>
      </w:r>
      <w:r>
        <w:t xml:space="preserve">   The Secret    </w:t>
      </w:r>
      <w:r>
        <w:t xml:space="preserve">   Airplane    </w:t>
      </w:r>
      <w:r>
        <w:t xml:space="preserve">   Canadian Forest    </w:t>
      </w:r>
      <w:r>
        <w:t xml:space="preserve">   Divorce    </w:t>
      </w:r>
      <w:r>
        <w:t xml:space="preserve">   Fire    </w:t>
      </w:r>
      <w:r>
        <w:t xml:space="preserve">   First Meat    </w:t>
      </w:r>
      <w:r>
        <w:t xml:space="preserve">   Food    </w:t>
      </w:r>
      <w:r>
        <w:t xml:space="preserve">   Hatchet    </w:t>
      </w:r>
      <w:r>
        <w:t xml:space="preserve">   Survival pack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Search</dc:title>
  <dcterms:created xsi:type="dcterms:W3CDTF">2021-10-11T08:44:32Z</dcterms:created>
  <dcterms:modified xsi:type="dcterms:W3CDTF">2021-10-11T08:44:32Z</dcterms:modified>
</cp:coreProperties>
</file>