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"Hatchet"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abated    </w:t>
      </w:r>
      <w:r>
        <w:t xml:space="preserve">   altimeter    </w:t>
      </w:r>
      <w:r>
        <w:t xml:space="preserve">   arc    </w:t>
      </w:r>
      <w:r>
        <w:t xml:space="preserve">   banked    </w:t>
      </w:r>
      <w:r>
        <w:t xml:space="preserve">   coma    </w:t>
      </w:r>
      <w:r>
        <w:t xml:space="preserve">   consuming    </w:t>
      </w:r>
      <w:r>
        <w:t xml:space="preserve">   depress    </w:t>
      </w:r>
      <w:r>
        <w:t xml:space="preserve">   frustration    </w:t>
      </w:r>
      <w:r>
        <w:t xml:space="preserve">   grimacing    </w:t>
      </w:r>
      <w:r>
        <w:t xml:space="preserve">   hordes    </w:t>
      </w:r>
      <w:r>
        <w:t xml:space="preserve">   hurtling    </w:t>
      </w:r>
      <w:r>
        <w:t xml:space="preserve">   initial    </w:t>
      </w:r>
      <w:r>
        <w:t xml:space="preserve">   intervals    </w:t>
      </w:r>
      <w:r>
        <w:t xml:space="preserve">   keening    </w:t>
      </w:r>
      <w:r>
        <w:t xml:space="preserve">   massive    </w:t>
      </w:r>
      <w:r>
        <w:t xml:space="preserve">   muck    </w:t>
      </w:r>
      <w:r>
        <w:t xml:space="preserve">   rudder    </w:t>
      </w:r>
      <w:r>
        <w:t xml:space="preserve">   slewed    </w:t>
      </w:r>
      <w:r>
        <w:t xml:space="preserve">   spasm    </w:t>
      </w:r>
      <w:r>
        <w:t xml:space="preserve">   turbulence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"Hatchet" Word Search</dc:title>
  <dcterms:created xsi:type="dcterms:W3CDTF">2021-10-10T23:50:49Z</dcterms:created>
  <dcterms:modified xsi:type="dcterms:W3CDTF">2021-10-10T23:50:49Z</dcterms:modified>
</cp:coreProperties>
</file>