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pilot    </w:t>
      </w:r>
      <w:r>
        <w:t xml:space="preserve">   milkshake    </w:t>
      </w:r>
      <w:r>
        <w:t xml:space="preserve">   hamburger    </w:t>
      </w:r>
      <w:r>
        <w:t xml:space="preserve">   rescue    </w:t>
      </w:r>
      <w:r>
        <w:t xml:space="preserve">   secret    </w:t>
      </w:r>
      <w:r>
        <w:t xml:space="preserve">   parents    </w:t>
      </w:r>
      <w:r>
        <w:t xml:space="preserve">   determination    </w:t>
      </w:r>
      <w:r>
        <w:t xml:space="preserve">   shelter    </w:t>
      </w:r>
      <w:r>
        <w:t xml:space="preserve">   fire    </w:t>
      </w:r>
      <w:r>
        <w:t xml:space="preserve">   wilderness    </w:t>
      </w:r>
      <w:r>
        <w:t xml:space="preserve">   berries    </w:t>
      </w:r>
      <w:r>
        <w:t xml:space="preserve">   survival    </w:t>
      </w:r>
      <w:r>
        <w:t xml:space="preserve">   divorce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2021-10-12T14:22:24Z</dcterms:created>
  <dcterms:modified xsi:type="dcterms:W3CDTF">2021-10-12T14:22:24Z</dcterms:modified>
</cp:coreProperties>
</file>