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fishspear    </w:t>
      </w:r>
      <w:r>
        <w:t xml:space="preserve">   brian    </w:t>
      </w:r>
      <w:r>
        <w:t xml:space="preserve">   raspberries    </w:t>
      </w:r>
      <w:r>
        <w:t xml:space="preserve">   saved    </w:t>
      </w:r>
      <w:r>
        <w:t xml:space="preserve">   secret    </w:t>
      </w:r>
      <w:r>
        <w:t xml:space="preserve">   cessna    </w:t>
      </w:r>
      <w:r>
        <w:t xml:space="preserve">   rescue    </w:t>
      </w:r>
      <w:r>
        <w:t xml:space="preserve">   bear    </w:t>
      </w:r>
      <w:r>
        <w:t xml:space="preserve">   heartattack    </w:t>
      </w:r>
      <w:r>
        <w:t xml:space="preserve">   gutcherries    </w:t>
      </w:r>
      <w:r>
        <w:t xml:space="preserve">   Hatchet    </w:t>
      </w:r>
      <w:r>
        <w:t xml:space="preserve">   Divorce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2021-10-12T14:22:27Z</dcterms:created>
  <dcterms:modified xsi:type="dcterms:W3CDTF">2021-10-12T14:22:27Z</dcterms:modified>
</cp:coreProperties>
</file>